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E218" w14:textId="32DEA492" w:rsidR="00C6787C" w:rsidRPr="00BD7881" w:rsidRDefault="00C6787C" w:rsidP="00C6787C">
      <w:pPr>
        <w:keepNext/>
        <w:widowControl w:val="0"/>
        <w:tabs>
          <w:tab w:val="left" w:pos="426"/>
          <w:tab w:val="right" w:pos="9024"/>
          <w:tab w:val="left" w:pos="9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 w:eastAsia="fr-FR"/>
        </w:rPr>
      </w:pPr>
      <w:r w:rsidRPr="00BD788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MINISTERE DE L’ENTREPRENEURIAT                 REPUBLIQUE DU MALI</w:t>
      </w:r>
    </w:p>
    <w:p w14:paraId="7E7BB76A" w14:textId="77777777" w:rsidR="00C6787C" w:rsidRPr="00BD7881" w:rsidRDefault="00C6787C" w:rsidP="00C6787C">
      <w:pPr>
        <w:keepNext/>
        <w:widowControl w:val="0"/>
        <w:tabs>
          <w:tab w:val="left" w:pos="426"/>
          <w:tab w:val="right" w:pos="9024"/>
          <w:tab w:val="left" w:pos="9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 w:eastAsia="fr-FR"/>
        </w:rPr>
      </w:pPr>
      <w:r w:rsidRPr="00BD788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NATIONAL, DE L’EMPLOI ET DE LA                   Un Peuple- Un But - Une Foi                                        </w:t>
      </w:r>
    </w:p>
    <w:p w14:paraId="6B3851B8" w14:textId="77777777" w:rsidR="00C6787C" w:rsidRPr="00BD7881" w:rsidRDefault="00C6787C" w:rsidP="00C6787C">
      <w:pPr>
        <w:keepNext/>
        <w:widowControl w:val="0"/>
        <w:tabs>
          <w:tab w:val="left" w:pos="426"/>
          <w:tab w:val="right" w:pos="9024"/>
          <w:tab w:val="left" w:pos="9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 w:eastAsia="fr-FR"/>
        </w:rPr>
      </w:pPr>
      <w:r w:rsidRPr="00BD788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FORMATION PROFESSIONNELLE                                           ----------</w:t>
      </w:r>
    </w:p>
    <w:p w14:paraId="6AA3F58E" w14:textId="77777777" w:rsidR="00C6787C" w:rsidRPr="00BD7881" w:rsidRDefault="00C6787C" w:rsidP="00C6787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 w:eastAsia="fr-FR"/>
        </w:rPr>
      </w:pPr>
      <w:r w:rsidRPr="00BD788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                  -------------------        </w:t>
      </w:r>
      <w:r w:rsidRPr="00BD788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ab/>
      </w:r>
      <w:r w:rsidRPr="00BD788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ab/>
      </w:r>
      <w:r w:rsidRPr="00BD788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ab/>
      </w:r>
      <w:r w:rsidRPr="00BD788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ab/>
      </w:r>
    </w:p>
    <w:p w14:paraId="2F103037" w14:textId="77777777" w:rsidR="00C6787C" w:rsidRPr="00BD7881" w:rsidRDefault="00C6787C" w:rsidP="00C6787C">
      <w:pPr>
        <w:keepNext/>
        <w:keepLines/>
        <w:tabs>
          <w:tab w:val="left" w:pos="426"/>
        </w:tabs>
        <w:spacing w:after="0" w:line="240" w:lineRule="auto"/>
        <w:ind w:firstLine="142"/>
        <w:outlineLvl w:val="5"/>
        <w:rPr>
          <w:rFonts w:ascii="Times New Roman" w:eastAsia="DengXian Light" w:hAnsi="Times New Roman" w:cs="Times New Roman"/>
          <w:b/>
          <w:bCs/>
          <w:sz w:val="24"/>
          <w:szCs w:val="24"/>
          <w:lang w:val="fr-FR"/>
        </w:rPr>
      </w:pPr>
      <w:r w:rsidRPr="00BD7881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       </w:t>
      </w:r>
      <w:r w:rsidRPr="00BD788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SECRETARIAT GENERAL </w:t>
      </w:r>
    </w:p>
    <w:p w14:paraId="32AEABC3" w14:textId="771B42C4" w:rsidR="00C6787C" w:rsidRPr="00BD7881" w:rsidRDefault="00C6787C" w:rsidP="00C6787C">
      <w:pPr>
        <w:keepNext/>
        <w:tabs>
          <w:tab w:val="left" w:pos="426"/>
        </w:tabs>
        <w:spacing w:after="0" w:line="240" w:lineRule="auto"/>
        <w:ind w:hanging="357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BD788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                         -------------------</w:t>
      </w:r>
    </w:p>
    <w:p w14:paraId="7D355467" w14:textId="77777777" w:rsidR="00C6787C" w:rsidRPr="00BD7881" w:rsidRDefault="00C6787C" w:rsidP="00C6787C">
      <w:pPr>
        <w:keepNext/>
        <w:tabs>
          <w:tab w:val="left" w:pos="426"/>
        </w:tabs>
        <w:spacing w:after="0" w:line="240" w:lineRule="auto"/>
        <w:ind w:hanging="357"/>
        <w:rPr>
          <w:rFonts w:ascii="Times New Roman" w:eastAsia="Calibri" w:hAnsi="Times New Roman" w:cs="Times New Roman"/>
          <w:sz w:val="24"/>
          <w:szCs w:val="24"/>
          <w:lang w:val="fr-FR" w:eastAsia="fr-FR"/>
        </w:rPr>
      </w:pPr>
    </w:p>
    <w:p w14:paraId="1BE47EA2" w14:textId="11137651" w:rsidR="00C513F1" w:rsidRPr="00BD7881" w:rsidRDefault="00C6787C" w:rsidP="00C6787C">
      <w:pPr>
        <w:pStyle w:val="Titre1"/>
        <w:spacing w:before="0"/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u w:val="single"/>
          <w:lang w:val="fr-FR"/>
        </w:rPr>
        <w:t>FICHE D’INSCRIPTION AU CONCOURS DE PLAN D’AFFAIRES – SIE-AES 2025</w:t>
      </w:r>
    </w:p>
    <w:p w14:paraId="27DAC0DB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Organisé par le Ministère de l’Entrepreneuriat National, de l’Emploi et de la Formation Professionnelle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br/>
      </w:r>
    </w:p>
    <w:p w14:paraId="0E254749" w14:textId="77777777" w:rsidR="00C513F1" w:rsidRPr="00BD7881" w:rsidRDefault="00C6787C" w:rsidP="004E7441">
      <w:pPr>
        <w:pStyle w:val="Titre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I. Informations générales sur le candidat</w:t>
      </w:r>
    </w:p>
    <w:p w14:paraId="472C7810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Nom et Prénom : .............................................................</w:t>
      </w:r>
    </w:p>
    <w:p w14:paraId="1006CEAA" w14:textId="30D55AA5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Sexe : </w:t>
      </w:r>
      <w:r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Masculin   </w:t>
      </w:r>
      <w:r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Féminin</w:t>
      </w:r>
      <w:r w:rsidR="00C43D4E"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703302DB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Date et lieu de naissance : .............................................................</w:t>
      </w:r>
    </w:p>
    <w:p w14:paraId="7001871D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Nationalité : .............................................................</w:t>
      </w:r>
    </w:p>
    <w:p w14:paraId="05A9519C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Situation matrimoniale : .............................................................</w:t>
      </w:r>
    </w:p>
    <w:p w14:paraId="4BAC7AB4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Adresse complète : .............................................................</w:t>
      </w:r>
    </w:p>
    <w:p w14:paraId="32EC2B9A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Téléphone : .............................................................</w:t>
      </w:r>
    </w:p>
    <w:p w14:paraId="29516F1D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E-mail : .............................................................</w:t>
      </w:r>
    </w:p>
    <w:p w14:paraId="34207FE8" w14:textId="3F4050D9" w:rsidR="00C513F1" w:rsidRPr="00BD7881" w:rsidRDefault="00C6787C" w:rsidP="004E7441">
      <w:pPr>
        <w:pStyle w:val="Titre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II. Niveau d’études</w:t>
      </w:r>
      <w:r w:rsidR="00C43D4E" w:rsidRPr="00BD788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CD71B1"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>parcours</w:t>
      </w:r>
      <w:r w:rsidR="00C43D4E"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et expérience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professionnel</w:t>
      </w:r>
      <w:r w:rsidR="00C43D4E" w:rsidRPr="00BD7881">
        <w:rPr>
          <w:rFonts w:ascii="Times New Roman" w:hAnsi="Times New Roman" w:cs="Times New Roman"/>
          <w:sz w:val="24"/>
          <w:szCs w:val="24"/>
          <w:lang w:val="fr-FR"/>
        </w:rPr>
        <w:t>le</w:t>
      </w:r>
    </w:p>
    <w:p w14:paraId="5DD7AEFC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Dernier diplôme obtenu : .............................................................</w:t>
      </w:r>
    </w:p>
    <w:p w14:paraId="3660F33B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Domaine de formation : .............................................................</w:t>
      </w:r>
    </w:p>
    <w:p w14:paraId="405FF7AC" w14:textId="151B53D6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Expériences professionnelles pertinentes : .......................</w:t>
      </w:r>
      <w:r w:rsidR="00563B0A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</w:t>
      </w:r>
      <w:r w:rsidR="00132F3E">
        <w:rPr>
          <w:rFonts w:ascii="Times New Roman" w:hAnsi="Times New Roman" w:cs="Times New Roman"/>
          <w:sz w:val="24"/>
          <w:szCs w:val="24"/>
          <w:lang w:val="fr-FR"/>
        </w:rPr>
        <w:t>..</w:t>
      </w:r>
      <w:r w:rsidR="00C43D4E" w:rsidRPr="00BD7881">
        <w:rPr>
          <w:rFonts w:ascii="Times New Roman" w:hAnsi="Times New Roman" w:cs="Times New Roman"/>
          <w:sz w:val="24"/>
          <w:szCs w:val="24"/>
          <w:lang w:val="fr-FR"/>
        </w:rPr>
        <w:t>si oui, précisez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>......................................</w:t>
      </w:r>
    </w:p>
    <w:p w14:paraId="3CAD6823" w14:textId="77777777" w:rsidR="00C513F1" w:rsidRPr="00BD7881" w:rsidRDefault="00C6787C" w:rsidP="004E7441">
      <w:pPr>
        <w:pStyle w:val="Titre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III. Informations sur le projet d’entreprise</w:t>
      </w:r>
    </w:p>
    <w:p w14:paraId="6380DAB5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Nom du projet : .............................................................</w:t>
      </w:r>
    </w:p>
    <w:p w14:paraId="61534358" w14:textId="63130A3D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Secteur d’activité : </w:t>
      </w:r>
      <w:r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D7881"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Agriculture </w:t>
      </w:r>
      <w:r w:rsidR="00BD7881"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D7881"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Industrie </w:t>
      </w:r>
      <w:r w:rsidR="00BD7881"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D7881"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Services </w:t>
      </w:r>
      <w:r w:rsidR="00BD7881"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D7881"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TIC </w:t>
      </w:r>
      <w:r w:rsidR="00BD7881"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Autre : ................</w:t>
      </w:r>
    </w:p>
    <w:p w14:paraId="524B6EE5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Brève description du projet : .............................................................</w:t>
      </w:r>
    </w:p>
    <w:p w14:paraId="32EA1E8F" w14:textId="0AF297A9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Statut du projet : </w:t>
      </w:r>
      <w:r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D7881"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Idée </w:t>
      </w:r>
      <w:r w:rsidR="00BD7881"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En phase de </w:t>
      </w:r>
      <w:r w:rsidR="00BD7881"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démarrage </w:t>
      </w:r>
      <w:r w:rsidR="00BD7881"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En activité</w:t>
      </w:r>
    </w:p>
    <w:p w14:paraId="5AA325D8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lastRenderedPageBreak/>
        <w:t>Objectif principal du projet : .............................................................</w:t>
      </w:r>
    </w:p>
    <w:p w14:paraId="3FEFBDC3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Nombre d’emplois projetés à court/moyen terme : ......................</w:t>
      </w:r>
    </w:p>
    <w:p w14:paraId="6B4FCA10" w14:textId="77777777" w:rsidR="00C513F1" w:rsidRPr="00BD7881" w:rsidRDefault="00C6787C" w:rsidP="004E7441">
      <w:pPr>
        <w:pStyle w:val="Titre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IV. Équipe du projet (le cas échéant)</w:t>
      </w:r>
    </w:p>
    <w:p w14:paraId="6F07BB0D" w14:textId="49584226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Nom et prénom | Fonction dans le </w:t>
      </w:r>
      <w:r w:rsidR="00BD7881" w:rsidRPr="00BD7881">
        <w:rPr>
          <w:rFonts w:ascii="Times New Roman" w:hAnsi="Times New Roman" w:cs="Times New Roman"/>
          <w:sz w:val="24"/>
          <w:szCs w:val="24"/>
          <w:lang w:val="fr-FR"/>
        </w:rPr>
        <w:t>projet Contact</w:t>
      </w:r>
    </w:p>
    <w:p w14:paraId="169FC9A7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..............................................................................................................</w:t>
      </w:r>
    </w:p>
    <w:p w14:paraId="0B07BCC0" w14:textId="77777777" w:rsidR="00C513F1" w:rsidRPr="00BD7881" w:rsidRDefault="00C6787C" w:rsidP="004E7441">
      <w:pPr>
        <w:pStyle w:val="Titre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V. Attentes vis-à-vis du concours</w:t>
      </w:r>
    </w:p>
    <w:p w14:paraId="42E0C440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Financement du projet</w:t>
      </w:r>
    </w:p>
    <w:p w14:paraId="43D5B56C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Accompagnement technique / formation</w:t>
      </w:r>
    </w:p>
    <w:p w14:paraId="789DD8D5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Mise en réseau avec des partenaires</w:t>
      </w:r>
    </w:p>
    <w:p w14:paraId="5A945318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D7881">
        <w:rPr>
          <w:rFonts w:ascii="Times New Roman" w:hAnsi="Times New Roman" w:cs="Times New Roman"/>
          <w:sz w:val="24"/>
          <w:szCs w:val="24"/>
          <w:lang w:val="fr-FR"/>
        </w:rPr>
        <w:t xml:space="preserve"> Autre (préciser) : .............................................................</w:t>
      </w:r>
    </w:p>
    <w:p w14:paraId="0744B955" w14:textId="77777777" w:rsidR="00C513F1" w:rsidRPr="00BD7881" w:rsidRDefault="00C6787C" w:rsidP="004E7441">
      <w:pPr>
        <w:pStyle w:val="Titre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VI. Engagement du candidat</w:t>
      </w:r>
    </w:p>
    <w:p w14:paraId="72869DC9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Je, soussigné(e) ............................................................., certifie sur l’honneur que les informations fournies sont exactes et m’engage à respecter le règlement du concours de plan d’affaires.</w:t>
      </w:r>
    </w:p>
    <w:p w14:paraId="316012CB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Fait à : .............................................................   Le : ___ / ___ / ______</w:t>
      </w:r>
    </w:p>
    <w:p w14:paraId="4DBDC971" w14:textId="77777777" w:rsidR="00C513F1" w:rsidRPr="00BD7881" w:rsidRDefault="00C6787C" w:rsidP="004E744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881">
        <w:rPr>
          <w:rFonts w:ascii="Times New Roman" w:hAnsi="Times New Roman" w:cs="Times New Roman"/>
          <w:sz w:val="24"/>
          <w:szCs w:val="24"/>
          <w:lang w:val="fr-FR"/>
        </w:rPr>
        <w:t>Signature du candidat : .............................................................</w:t>
      </w:r>
    </w:p>
    <w:p w14:paraId="250B260E" w14:textId="5BAE368F" w:rsidR="00C513F1" w:rsidRPr="00BD7881" w:rsidRDefault="00C513F1">
      <w:pPr>
        <w:rPr>
          <w:lang w:val="fr-FR"/>
        </w:rPr>
      </w:pPr>
    </w:p>
    <w:sectPr w:rsidR="00C513F1" w:rsidRPr="00BD78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915812">
    <w:abstractNumId w:val="8"/>
  </w:num>
  <w:num w:numId="2" w16cid:durableId="187719235">
    <w:abstractNumId w:val="6"/>
  </w:num>
  <w:num w:numId="3" w16cid:durableId="334116576">
    <w:abstractNumId w:val="5"/>
  </w:num>
  <w:num w:numId="4" w16cid:durableId="1329560760">
    <w:abstractNumId w:val="4"/>
  </w:num>
  <w:num w:numId="5" w16cid:durableId="1757631750">
    <w:abstractNumId w:val="7"/>
  </w:num>
  <w:num w:numId="6" w16cid:durableId="2083915491">
    <w:abstractNumId w:val="3"/>
  </w:num>
  <w:num w:numId="7" w16cid:durableId="1269432833">
    <w:abstractNumId w:val="2"/>
  </w:num>
  <w:num w:numId="8" w16cid:durableId="548762287">
    <w:abstractNumId w:val="1"/>
  </w:num>
  <w:num w:numId="9" w16cid:durableId="178284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F3E"/>
    <w:rsid w:val="0015074B"/>
    <w:rsid w:val="0029639D"/>
    <w:rsid w:val="00326F90"/>
    <w:rsid w:val="003810D7"/>
    <w:rsid w:val="004957B7"/>
    <w:rsid w:val="004E7441"/>
    <w:rsid w:val="00563B0A"/>
    <w:rsid w:val="00572AE3"/>
    <w:rsid w:val="006D3990"/>
    <w:rsid w:val="00AA1D8D"/>
    <w:rsid w:val="00B47730"/>
    <w:rsid w:val="00BD7881"/>
    <w:rsid w:val="00C43D4E"/>
    <w:rsid w:val="00C513F1"/>
    <w:rsid w:val="00C6787C"/>
    <w:rsid w:val="00CB0664"/>
    <w:rsid w:val="00CD71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6F514"/>
  <w14:defaultImageDpi w14:val="300"/>
  <w15:docId w15:val="{55A10CE7-C921-452C-A826-CF6EECD8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vision">
    <w:name w:val="Revision"/>
    <w:hidden/>
    <w:uiPriority w:val="99"/>
    <w:semiHidden/>
    <w:rsid w:val="00C43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Boucary TOGO</cp:lastModifiedBy>
  <cp:revision>8</cp:revision>
  <dcterms:created xsi:type="dcterms:W3CDTF">2025-10-17T14:16:00Z</dcterms:created>
  <dcterms:modified xsi:type="dcterms:W3CDTF">2025-10-17T17:38:00Z</dcterms:modified>
  <cp:category/>
</cp:coreProperties>
</file>